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MICROSOFT WORKS 4.0 TUTORIALS FOR TEACHERS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MICROSOFT WORKS 4.0 TUTORIALS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本书出售、求购地址：https://www.jiaokey.com/book/detail/40388390.html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关键词搜索：https://www.jiaokey.com/tag/ESSENTIAL MICROSOFT WORKS 4.0 TUTORIALS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