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INTRODUCING MICROSOFT WORD 6.0 FOR WINDOWS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INTRODUCING MICROSOFT WORD 6.0 FOR WINDOWS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本书出售、求购地址：https://www.jiaokey.com/book/detail/40388389.html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关键词搜索：https://www.jiaokey.com/tag/INTRODUCING MICROSOFT WORD 6.0 FOR WINDOWS.html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