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3.3-6.0 WITH INTRODUCTION TO THE LABS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3.3-6.0 WITH INTRODUCTION TO THE LABS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本书出售、求购地址：https://www.jiaokey.com/book/detail/40388388.html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关键词搜索：https://www.jiaokey.com/tag/DOS 3.3-6.0 WITH INTRODUCTION TO THE LABS.html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