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FILE STRUCTURES SECOND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FILE STRUCTURES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本书出售、求购地址：https://www.jiaokey.com/book/detail/40388358.html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关键词搜索：https://www.jiaokey.com/tag/FILE STRUCTURES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