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WORDPERFECT 6.0 FOR WINDOWS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WORDPERFECT 6.0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本书出售、求购地址：https://www.jiaokey.com/book/detail/40388324.html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关键词搜索：https://www.jiaokey.com/tag/INTRODUCING WORDPERFECT 6.0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