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TESTING 80 CONFERENCE PROCEEDINGS SESSION 3 FUTURE TRENDS AND SOFTWARE 23-25 SEPTEMBER 1980</w:t>
      </w:r>
    </w:p>
    <w:p>
      <w:r>
        <w:rPr>
          <w:rFonts w:ascii="宋体" w:hAnsi="宋体" w:eastAsia="宋体"/>
          <w:sz w:val="24"/>
        </w:rPr>
        <w:t xml:space="preserve"> MK181JX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TESTING 80 CONFERENCE PROCEEDINGS SESSION 3 FUTURE TRENDS AND SOFTWARE 23-25 SEPTEMBER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MK181JX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本书出售、求购地址：https://www.jiaokey.com/book/detail/40388318.html</w:t>
      </w:r>
    </w:p>
    <w:p>
      <w:r>
        <w:t>更多相关图书推荐：https://www.jiaokey.com</w:t>
      </w:r>
    </w:p>
    <w:p>
      <w:r>
        <w:t xml:space="preserve"> MK181JX 其他作品：https://www.jiaokey.com/tag/ MK181JX.html</w:t>
      </w:r>
    </w:p>
    <w:p>
      <w:r>
        <w:t xml:space="preserve"> ENGLAND 出版图书：https://www.jiaokey.com/tag/ ENGLAND.html</w:t>
      </w:r>
    </w:p>
    <w:p>
      <w:r>
        <w:t>关键词搜索：https://www.jiaokey.com/tag/AUTOMATIC TESTING 80 CONFERENCE PROCEEDINGS SESSION 3 FUTURE TRENDS AND SOFTWARE 23-25 SEPTEMBER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