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RADARS VOLUME 1 MONOPULSE RADAR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RADARS VOLUME 1 MONOPULSE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本书出售、求购地址：https://www.jiaokey.com/book/detail/40388305.html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关键词搜索：https://www.jiaokey.com/tag/RADARS VOLUME 1 MONOPULSE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