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RADARS VOLUME 2 THE RADAR EUQATION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RADARS VOLUME 2 THE RADAR EUQATION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本书出售、求购地址：https://www.jiaokey.com/book/detail/40388304.html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关键词搜索：https://www.jiaokey.com/tag/RADARS VOLUME 2 THE RADAR EUQATION.html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