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TELEVISION: THEORY AND SERVICING SECOND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TELEVISION: THEORY AND SERVICING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关键词搜索：https://www.jiaokey.com/tag/COLOR TELEVISION: THEORY AND SERVICING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