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TIMES ENCYCLOPEDIA OF TELEVISION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TIMES ENCYCLOPEDIA OF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本书出售、求购地址：https://www.jiaokey.com/book/detail/40388300.html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关键词搜索：https://www.jiaokey.com/tag/THE NEW YORK TIMES ENCYCLOPEDIA OF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