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SPECIAL ISSUE ON VERY LARGE-LARGE-SCALE INTEGRATION IEEE TRANSACTIONS ON ELECTRON DEVICES VOL. ED-26 NO.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SPECIAL ISSUE ON VERY LARGE-LARGE-SCALE INTEGRATION IEEE TRANSACTIONS ON ELECTRON DEVICES VOL. ED-26 NO.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本书出售、求购地址：https://www.jiaokey.com/book/detail/40388240.html</w:t>
      </w:r>
    </w:p>
    <w:p>
      <w:r>
        <w:t>更多相关图书推荐：https://www.jiaokey.com</w:t>
      </w:r>
    </w:p>
    <w:p>
      <w:r>
        <w:t>关键词搜索：https://www.jiaokey.com/tag/JOINT SPECIAL ISSUE ON VERY LARGE-LARGE-SCALE INTEGRATION IEEE TRANSACTIONS ON ELECTRON DEVICES VOL. ED-26 NO.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