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Oriented Polymer Materials With 337 figures and 42 Tables</w:t>
      </w:r>
    </w:p>
    <w:p>
      <w:r>
        <w:rPr>
          <w:rFonts w:ascii="宋体" w:hAnsi="宋体" w:eastAsia="宋体"/>
          <w:sz w:val="24"/>
        </w:rPr>
        <w:t>Stoyko Fakirov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Oriented Polymer Materials With 337 figures and 42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Stoyko Fakirov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Huthig &amp; Wepf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本书出售、求购地址：https://www.jiaokey.com/book/detail/40388216.html</w:t>
      </w:r>
    </w:p>
    <w:p>
      <w:r>
        <w:t>更多相关图书推荐：https://www.jiaokey.com</w:t>
      </w:r>
    </w:p>
    <w:p>
      <w:r>
        <w:t>Stoyko Fakirov 其他作品：https://www.jiaokey.com/tag/Stoyko Fakirov.html</w:t>
      </w:r>
    </w:p>
    <w:p>
      <w:r>
        <w:t>Huthig &amp; Wepf Verlag 出版图书：https://www.jiaokey.com/tag/Huthig &amp; Wepf Verlag.html</w:t>
      </w:r>
    </w:p>
    <w:p>
      <w:r>
        <w:t>关键词搜索：https://www.jiaokey.com/tag/Oriented Polymer Materials With 337 figures and 42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