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Fiber-Reinforced Cement Composites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Fiber-Reinforced Cement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本书出售、求购地址：https://www.jiaokey.com/book/detail/40388197.html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关键词搜索：https://www.jiaokey.com/tag/Fiber-Reinforced Cement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