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CORROSION AND CORROSION CONTROL An Introduction to Corrosion Science and Engineering FOURTH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CORROSION AND CORROSION CONTROL An Introduction to Corrosion Science and Engineering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本书出售、求购地址：https://www.jiaokey.com/book/detail/40388194.html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关键词搜索：https://www.jiaokey.com/tag/CORROSION AND CORROSION CONTROL An Introduction to Corrosion Science and Engineering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