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Stress Analysis in Engineering Design Third Edition</w:t>
      </w:r>
    </w:p>
    <w:p>
      <w:r>
        <w:rPr>
          <w:rFonts w:ascii="宋体" w:hAnsi="宋体" w:eastAsia="宋体"/>
          <w:sz w:val="24"/>
        </w:rPr>
        <w:t>Tayolr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Stress Analysis in Engineering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Tayolr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本书出售、求购地址：https://www.jiaokey.com/book/detail/40388175.html</w:t>
      </w:r>
    </w:p>
    <w:p>
      <w:r>
        <w:t>更多相关图书推荐：https://www.jiaokey.com</w:t>
      </w:r>
    </w:p>
    <w:p>
      <w:r>
        <w:t>Tayolr &amp; Francis Group 其他作品：https://www.jiaokey.com/tag/Tayolr &amp; Francis Group.html</w:t>
      </w:r>
    </w:p>
    <w:p>
      <w:r>
        <w:t>LLC 出版图书：https://www.jiaokey.com/tag/LLC.html</w:t>
      </w:r>
    </w:p>
    <w:p>
      <w:r>
        <w:t>关键词搜索：https://www.jiaokey.com/tag/Practical Stress Analysis in Engineering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