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ANALYTICAL MODELS OF THERMAL STRESSES IN COMPOSITE MATERIALS I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ANALYTICAL MODELS OF THERMAL STRESSES IN COMPOSITE MATERIALS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本书出售、求购地址：https://www.jiaokey.com/book/detail/40388165.html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关键词搜索：https://www.jiaokey.com/tag/ANALYTICAL MODELS OF THERMAL STRESSES IN COMPOSITE MATERIALS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