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Block Copolymers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Block Copolymers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本书出售、求购地址：https://www.jiaokey.com/book/detail/40388153.html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关键词搜索：https://www.jiaokey.com/tag/Block Copolymers.html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