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Enabled Designs The Materials Engineering Perspective to Product Design and Manufacturing</w:t>
      </w:r>
    </w:p>
    <w:p>
      <w:r>
        <w:rPr>
          <w:rFonts w:ascii="宋体" w:hAnsi="宋体" w:eastAsia="宋体"/>
          <w:sz w:val="24"/>
        </w:rPr>
        <w:t>Michael Pfeifer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Enabled Designs The Materials Engineering Perspective to Product Design and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Pfeifer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本书出售、求购地址：https://www.jiaokey.com/book/detail/40388095.html</w:t>
      </w:r>
    </w:p>
    <w:p>
      <w:r>
        <w:t>更多相关图书推荐：https://www.jiaokey.com</w:t>
      </w:r>
    </w:p>
    <w:p>
      <w:r>
        <w:t>Michael Pfeifer 其他作品：https://www.jiaokey.com/tag/Michael Pfeifer.html</w:t>
      </w:r>
    </w:p>
    <w:p>
      <w:r>
        <w:t>Elsevier Inc 出版图书：https://www.jiaokey.com/tag/Elsevier Inc.html</w:t>
      </w:r>
    </w:p>
    <w:p>
      <w:r>
        <w:t>关键词搜索：https://www.jiaokey.com/tag/Materials Enabled Designs The Materials Engineering Perspective to Product Design and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