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Concepts in Engineering* Emphasis on Applications in Civil &amp; Environmental Engineering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Concepts in Engineering* Emphasis on Applications in Civil &amp; Environmental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关键词搜索：https://www.jiaokey.com/tag/Probability Concepts in Engineering* Emphasis on Applications in Civil &amp; Environmental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