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Plastics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本书出售、求购地址：https://www.jiaokey.com/book/detail/40388092.html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关键词搜索：https://www.jiaokey.com/tag/handbook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