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Statistics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Statistics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本书出售、求购地址：https://www.jiaokey.com/book/detail/40388091.html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关键词搜索：https://www.jiaokey.com/tag/Engineering Statistics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