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STATISTICS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本书出售、求购地址：https://www.jiaokey.com/book/detail/40388090.html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关键词搜索：https://www.jiaokey.com/tag/ENGINEERING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