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Taguchi Techniques for Quality Engineering Loss Function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Taguchi Techniques for Quality Engineering Loss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本书出售、求购地址：https://www.jiaokey.com/book/detail/40388083.html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关键词搜索：https://www.jiaokey.com/tag/Taguchi Techniques for Quality Engineering Loss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