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MATLAB APPLICATIONS FOR ENGINEERS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MATLAB APPLICATIONS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本书出售、求购地址：https://www.jiaokey.com/book/detail/40388078.html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关键词搜索：https://www.jiaokey.com/tag/PRACTICAL MATLAB APPLICATIONS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