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 Analysis in Manufacturing Engineering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 Analysis in Manufacturing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本书出售、求购地址：https://www.jiaokey.com/book/detail/40388072.html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关键词搜索：https://www.jiaokey.com/tag/Finite Element Analysis in Manufacturing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