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Materials and Processes Desk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Materials and Processes Desk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本书出售、求购地址：https://www.jiaokey.com/book/detail/40388070.html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关键词搜索：https://www.jiaokey.com/tag/Engineering Materials and Processes Desk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