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Processing of Materials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Processing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本书出售、求购地址：https://www.jiaokey.com/book/detail/40388068.html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关键词搜索：https://www.jiaokey.com/tag/Mechanical Processing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