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Problem Solving with MATLAB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Problem Solving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本书出售、求购地址：https://www.jiaokey.com/book/detail/40388067.html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关键词搜索：https://www.jiaokey.com/tag/Engineering Problem Solving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