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Against Atmospheric Corrosion Theories and Methods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Against Atmospheric Corrosion Theories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关键词搜索：https://www.jiaokey.com/tag/Protection Against Atmospheric Corrosion Theories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