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WELDING AND WELDING TECHNOLOGY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WELDING AND WELDING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本书出售、求购地址：https://www.jiaokey.com/book/detail/40388044.html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关键词搜索：https://www.jiaokey.com/tag/WELDING AND WELDING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