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DRUG SYNTHESIS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DRUG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本书出售、求购地址：https://www.jiaokey.com/book/detail/40388031.html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 ART OF DRUG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