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ENGINEERING MECHANICS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关键词搜索：https://www.jiaokey.com/tag/APPLIED 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