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ELECTROCORROSION AND PROTECTION OF METALS GENERAL APPROACH WITH PARTICULAR CONSIDERATION TO ELECTROCHEMICAL PLANTS</w:t>
      </w:r>
    </w:p>
    <w:p>
      <w:r>
        <w:rPr>
          <w:rFonts w:ascii="宋体" w:hAnsi="宋体" w:eastAsia="宋体"/>
          <w:sz w:val="24"/>
        </w:rPr>
        <w:t>JOSEPH RISKIN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ELECTROCORROSION AND PROTECTION OF METALS GENERAL APPROACH WITH PARTICULAR CONSIDERATION TO ELECTROCHEMICAL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RISKIN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B.V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本书出售、求购地址：https://www.jiaokey.com/book/detail/40388022.html</w:t>
      </w:r>
    </w:p>
    <w:p>
      <w:r>
        <w:t>更多相关图书推荐：https://www.jiaokey.com</w:t>
      </w:r>
    </w:p>
    <w:p>
      <w:r>
        <w:t>JOSEPH RISKIN 其他作品：https://www.jiaokey.com/tag/JOSEPH RISKIN.html</w:t>
      </w:r>
    </w:p>
    <w:p>
      <w:r>
        <w:t>Elsevier B.V 出版图书：https://www.jiaokey.com/tag/Elsevier B.V.html</w:t>
      </w:r>
    </w:p>
    <w:p>
      <w:r>
        <w:t>关键词搜索：https://www.jiaokey.com/tag/ELECTROCORROSION AND PROTECTION OF METALS GENERAL APPROACH WITH PARTICULAR CONSIDERATION TO ELECTROCHEMICAL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