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Cathodic Protection The Theory and practice of Electrochemical Corrosion Protection Techniques</w:t>
      </w:r>
    </w:p>
    <w:p>
      <w:r>
        <w:rPr>
          <w:rFonts w:ascii="宋体" w:hAnsi="宋体" w:eastAsia="宋体"/>
          <w:sz w:val="24"/>
        </w:rPr>
        <w:t>W.Schwenk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Cathodic Protection The Theory and practice of Electrochemical Corrosion Protection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W.Schwenk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本书出售、求购地址：https://www.jiaokey.com/book/detail/40387985.html</w:t>
      </w:r>
    </w:p>
    <w:p>
      <w:r>
        <w:t>更多相关图书推荐：https://www.jiaokey.com</w:t>
      </w:r>
    </w:p>
    <w:p>
      <w:r>
        <w:t>W.Schwenk 其他作品：https://www.jiaokey.com/tag/W.Schwenk.html</w:t>
      </w:r>
    </w:p>
    <w:p>
      <w:r>
        <w:t>Verlag Chemie GmbH 出版图书：https://www.jiaokey.com/tag/Verlag Chemie GmbH.html</w:t>
      </w:r>
    </w:p>
    <w:p>
      <w:r>
        <w:t>关键词搜索：https://www.jiaokey.com/tag/Handbook of Cathodic Protection The Theory and practice of Electrochemical Corrosion Protection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