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SIMULATION METHODS FOR NANOMATERIALS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SIMULATION METHODS FOR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本书出售、求购地址：https://www.jiaokey.com/book/detail/40387980.html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关键词搜索：https://www.jiaokey.com/tag/MULTISCALE SIMULATION METHODS FOR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