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SUBSTRUCTURES IN COMPLEX BODIES:FROM ATOMIC LEVEL TO CONTINUUM</w:t>
      </w:r>
    </w:p>
    <w:p>
      <w:r>
        <w:rPr>
          <w:rFonts w:ascii="宋体" w:hAnsi="宋体" w:eastAsia="宋体"/>
          <w:sz w:val="24"/>
        </w:rPr>
        <w:t>PAOLO MARIA MARIANO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SUBSTRUCTURES IN COMPLEX BODIES:FROM ATOMIC LEVEL TO CONTINUUM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MARIA MARIANO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本书出售、求购地址：https://www.jiaokey.com/book/detail/40387969.html</w:t>
      </w:r>
    </w:p>
    <w:p>
      <w:r>
        <w:t>更多相关图书推荐：https://www.jiaokey.com</w:t>
      </w:r>
    </w:p>
    <w:p>
      <w:r>
        <w:t>PAOLO MARIA MARIANO 其他作品：https://www.jiaokey.com/tag/PAOLO MARIA MARIANO.html</w:t>
      </w:r>
    </w:p>
    <w:p>
      <w:r>
        <w:t>Elsevier B.V 出版图书：https://www.jiaokey.com/tag/Elsevier B.V.html</w:t>
      </w:r>
    </w:p>
    <w:p>
      <w:r>
        <w:t>关键词搜索：https://www.jiaokey.com/tag/MATERIAL SUBSTRUCTURES IN COMPLEX BODIES:FROM ATOMIC LEVEL TO CONTINUUM.html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