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本书出售、求购地址：https://www.jiaokey.com/book/detail/40387939.html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关键词搜索：https://www.jiaokey.com/tag/POWDER METALLURGY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