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Commercializing Micro-Nantechnology Products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Commercializing Micro-Nantechnology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本书出售、求购地址：https://www.jiaokey.com/book/detail/40387920.html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关键词搜索：https://www.jiaokey.com/tag/Commercializing Micro-Nantechnology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