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DRUG-DRUG INTERACTIONS IN PHARMACEUTICAL DEVELOPMENT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DRUG-DRUG INTERACTIONS IN PHARMACEUTICAL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关键词搜索：https://www.jiaokey.com/tag/DRUG-DRUG INTERACTIONS IN PHARMACEUTICAL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