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Chips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Chips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本书出售、求购地址：https://www.jiaokey.com/book/detail/40387858.html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Blue Chips.html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