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Silas Lapham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Silas Lapham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本书出售、求购地址：https://www.jiaokey.com/book/detail/40387857.html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rise of Silas Lapham.html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