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and First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and First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本书出售、求购地址：https://www.jiaokey.com/book/detail/40387841.html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关键词搜索：https://www.jiaokey.com/tag/Last and First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