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Midwich Cuckoos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Midwich Cuckoos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本书出售、求购地址：https://www.jiaokey.com/book/detail/40387836.html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关键词搜索：https://www.jiaokey.com/tag/The Midwich Cuckoos.html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