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Hedda Gabler and Other Plays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Hedda Gabler and Other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本书出售、求购地址：https://www.jiaokey.com/book/detail/40387832.html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关键词搜索：https://www.jiaokey.com/tag/Hedda Gabler and Other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