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Prometheus Bound The Suppliants Seven Against Thebes The Persians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Prometheus Bound The Suppliants Seven Against Thebes The Persians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本书出售、求购地址：https://www.jiaokey.com/book/detail/40387828.html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关键词搜索：https://www.jiaokey.com/tag/Prometheus Bound The Suppliants Seven Against Thebes The Persians.html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