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生きるということ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生きるということ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本书出售、求购地址：https://www.jiaokey.com/book/detail/40387784.html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关键词搜索：https://www.jiaokey.com/tag/生きるということ.html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