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花の村、海の村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花の村、海の村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本书出售、求购地址：https://www.jiaokey.com/book/detail/40387781.html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三笠書房 出版图书：https://www.jiaokey.com/tag/三笠書房.html</w:t>
      </w:r>
    </w:p>
    <w:p>
      <w:r>
        <w:t>关键词搜索：https://www.jiaokey.com/tag/花の村、海の村.html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