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失われゆくものの記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失われゆくものの記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本书出售、求购地址：https://www.jiaokey.com/book/detail/40387742.html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关键词搜索：https://www.jiaokey.com/tag/失われゆくものの記.html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