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道づれのない旅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道づれのない旅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本书出售、求购地址：https://www.jiaokey.com/book/detail/40387714.html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关键词搜索：https://www.jiaokey.com/tag/道づれのない旅.html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