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味と映画の歳時記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味と映画の歳時記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本书出售、求购地址：https://www.jiaokey.com/book/detail/40387613.html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关键词搜索：https://www.jiaokey.com/tag/味と映画の歳時記.html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